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438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0067-01-2026-001194-71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11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Федорова Валентина Александровича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27.02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Федоров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Федоров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ОУПДС от 27.02.2026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Федоров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Федорова Валентина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0412365400675004382617151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Лица, несвоевременно </w:t>
      </w:r>
      <w:r>
        <w:rPr>
          <w:rFonts w:ascii="Times New Roman" w:eastAsia="Times New Roman" w:hAnsi="Times New Roman" w:cs="Times New Roman"/>
        </w:rPr>
        <w:t>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5-438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